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Линько Владислава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7rplc-1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9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Линько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9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зарегистрированный по адресу: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7rplc-2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8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</w:t>
      </w:r>
      <w:r>
        <w:rPr>
          <w:rFonts w:ascii="Times New Roman" w:eastAsia="Times New Roman" w:hAnsi="Times New Roman" w:cs="Times New Roman"/>
          <w:sz w:val="28"/>
          <w:szCs w:val="28"/>
        </w:rPr>
        <w:t>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/повестка/,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предоставил, в деле имеется отметк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прибыло вместо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</w:t>
      </w:r>
      <w:r>
        <w:rPr>
          <w:rFonts w:ascii="Times New Roman" w:eastAsia="Times New Roman" w:hAnsi="Times New Roman" w:cs="Times New Roman"/>
          <w:sz w:val="28"/>
          <w:szCs w:val="28"/>
        </w:rPr>
        <w:t>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8rplc-3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Линько Владислава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00 </w:t>
      </w:r>
      <w:r>
        <w:rPr>
          <w:rFonts w:ascii="Times New Roman" w:eastAsia="Times New Roman" w:hAnsi="Times New Roman" w:cs="Times New Roman"/>
          <w:sz w:val="28"/>
          <w:szCs w:val="28"/>
        </w:rPr>
        <w:t>коп.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041236540032500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3802520174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9rplc-25">
    <w:name w:val="cat-UserDefined grp-39 rplc-25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8rplc-29">
    <w:name w:val="cat-UserDefined grp-38 rplc-29"/>
    <w:basedOn w:val="DefaultParagraphFont"/>
  </w:style>
  <w:style w:type="character" w:customStyle="1" w:styleId="cat-UserDefinedgrp-38rplc-37">
    <w:name w:val="cat-UserDefined grp-3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